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2069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10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т. 15.33.2 КоАП РФ, 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Исамудина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9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40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 И.У.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управляющим </w:t>
      </w:r>
      <w:r>
        <w:rPr>
          <w:rStyle w:val="cat-UserDefinedgrp-40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ЕФС-1-325-013783347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Ind w:w="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35"/>
        <w:gridCol w:w="1581"/>
        <w:gridCol w:w="1371"/>
        <w:gridCol w:w="3411"/>
      </w:tblGrid>
      <w:tr>
        <w:tblPrEx>
          <w:tblInd w:w="85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181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092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913 64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19.09.2025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23.09.2025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Рамазанов </w:t>
      </w:r>
      <w:r>
        <w:rPr>
          <w:rFonts w:ascii="Times New Roman" w:eastAsia="Times New Roman" w:hAnsi="Times New Roman" w:cs="Times New Roman"/>
          <w:sz w:val="25"/>
          <w:szCs w:val="25"/>
        </w:rPr>
        <w:t>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4954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Рамазанова </w:t>
      </w:r>
      <w:r>
        <w:rPr>
          <w:rFonts w:ascii="Times New Roman" w:eastAsia="Times New Roman" w:hAnsi="Times New Roman" w:cs="Times New Roman"/>
          <w:sz w:val="25"/>
          <w:szCs w:val="25"/>
        </w:rPr>
        <w:t>Исамудина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Банк получателя РКЦ г. Ханты-Мансийска г. Ханты-Мансийск,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333394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>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«10» декабря 2025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5-2069-2611/2025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____________________ Н.С. Десяткина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0rplc-17">
    <w:name w:val="cat-UserDefined grp-4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